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имеющего регистрации по месту жительства, проживающего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проживающий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05.05.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установлен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ограничения,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06.03.2024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обязательной явки в орган внутренних дел по месту жительства или пребывания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25.06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 обязательную на регистрацию в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>, 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факт совершения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, инвалидом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ст. УУП ОМВД России по г. Нефтеюганску;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лица, согласно которому Скидан Р.В. не явился на регистрацию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25.06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надзора; предупреждением Скидана Р.В. от 06.07.2023;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26.03.2024;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предупреждением Скидана Р.В. от 26.03.2024;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 административный надзор на срок 3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06.03.2024;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Скидана Р.В. о месте его проживания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17.10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Скидана Р.В. на отдельном бланке от 08.07.2024;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привлечен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СООП на физическое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Скидана Р.В</w:t>
      </w:r>
      <w:r>
        <w:rPr>
          <w:rFonts w:ascii="Times New Roman" w:eastAsia="Times New Roman" w:hAnsi="Times New Roman" w:cs="Times New Roman"/>
          <w:sz w:val="26"/>
          <w:szCs w:val="26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21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:00.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